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expression de soi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of attitude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skills (often used to refer to what upper class or middle class girls were supposed to possess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adjective derived from the word ''autism''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or reliable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charming, cute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adjective derived from the verb ''to provoke''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hard inflamed spot on the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to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little or no value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repetition of one or several words at the beginning of a sentence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de soi</dc:title>
  <dcterms:created xsi:type="dcterms:W3CDTF">2021-10-11T06:40:35Z</dcterms:created>
  <dcterms:modified xsi:type="dcterms:W3CDTF">2021-10-11T06:40:35Z</dcterms:modified>
</cp:coreProperties>
</file>