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expression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articulation    </w:t>
      </w:r>
      <w:r>
        <w:t xml:space="preserve">   phrase    </w:t>
      </w:r>
      <w:r>
        <w:t xml:space="preserve">   legato    </w:t>
      </w:r>
      <w:r>
        <w:t xml:space="preserve">   dynamics    </w:t>
      </w:r>
      <w:r>
        <w:t xml:space="preserve">   presto    </w:t>
      </w:r>
      <w:r>
        <w:t xml:space="preserve">   syncopation    </w:t>
      </w:r>
      <w:r>
        <w:t xml:space="preserve">   accelerando    </w:t>
      </w:r>
      <w:r>
        <w:t xml:space="preserve">   crescendo    </w:t>
      </w:r>
      <w:r>
        <w:t xml:space="preserve">   diminuendo    </w:t>
      </w:r>
      <w:r>
        <w:t xml:space="preserve">   largo    </w:t>
      </w:r>
      <w:r>
        <w:t xml:space="preserve">   andante    </w:t>
      </w:r>
      <w:r>
        <w:t xml:space="preserve">   allegro    </w:t>
      </w:r>
      <w:r>
        <w:t xml:space="preserve">   pianissimo    </w:t>
      </w:r>
      <w:r>
        <w:t xml:space="preserve">   fortissimo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vocabulary</dc:title>
  <dcterms:created xsi:type="dcterms:W3CDTF">2021-10-11T06:39:17Z</dcterms:created>
  <dcterms:modified xsi:type="dcterms:W3CDTF">2021-10-11T06:39:17Z</dcterms:modified>
</cp:coreProperties>
</file>