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expressions de salir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a good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may you have many more (birthday)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 you be very happy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may you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have a good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a good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enjoy your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 it go well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 God accompany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a good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expressions de salir</dc:title>
  <dcterms:created xsi:type="dcterms:W3CDTF">2021-10-11T06:40:07Z</dcterms:created>
  <dcterms:modified xsi:type="dcterms:W3CDTF">2021-10-11T06:40:07Z</dcterms:modified>
</cp:coreProperties>
</file>