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extension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bought    </w:t>
      </w:r>
      <w:r>
        <w:t xml:space="preserve">   caught    </w:t>
      </w:r>
      <w:r>
        <w:t xml:space="preserve">   describe    </w:t>
      </w:r>
      <w:r>
        <w:t xml:space="preserve">   eight    </w:t>
      </w:r>
      <w:r>
        <w:t xml:space="preserve">   favourite    </w:t>
      </w:r>
      <w:r>
        <w:t xml:space="preserve">   frightening    </w:t>
      </w:r>
      <w:r>
        <w:t xml:space="preserve">   highway    </w:t>
      </w:r>
      <w:r>
        <w:t xml:space="preserve">   holiday    </w:t>
      </w:r>
      <w:r>
        <w:t xml:space="preserve">   hopeful    </w:t>
      </w:r>
      <w:r>
        <w:t xml:space="preserve">   hopeless    </w:t>
      </w:r>
      <w:r>
        <w:t xml:space="preserve">   hurrying    </w:t>
      </w:r>
      <w:r>
        <w:t xml:space="preserve">   invite    </w:t>
      </w:r>
      <w:r>
        <w:t xml:space="preserve">   litre    </w:t>
      </w:r>
      <w:r>
        <w:t xml:space="preserve">   maintain    </w:t>
      </w:r>
      <w:r>
        <w:t xml:space="preserve">   metre    </w:t>
      </w:r>
      <w:r>
        <w:t xml:space="preserve">   million    </w:t>
      </w:r>
      <w:r>
        <w:t xml:space="preserve">   minute    </w:t>
      </w:r>
      <w:r>
        <w:t xml:space="preserve">   people    </w:t>
      </w:r>
      <w:r>
        <w:t xml:space="preserve">   safety    </w:t>
      </w:r>
      <w:r>
        <w:t xml:space="preserve">   sandwich    </w:t>
      </w:r>
      <w:r>
        <w:t xml:space="preserve">   season    </w:t>
      </w:r>
      <w:r>
        <w:t xml:space="preserve">   station    </w:t>
      </w:r>
      <w:r>
        <w:t xml:space="preserve">   thought    </w:t>
      </w:r>
      <w:r>
        <w:t xml:space="preserve">   thousand    </w:t>
      </w:r>
      <w:r>
        <w:t xml:space="preserve">   together    </w:t>
      </w:r>
      <w:r>
        <w:t xml:space="preserve">   traits    </w:t>
      </w:r>
      <w:r>
        <w:t xml:space="preserve">   trying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words</dc:title>
  <dcterms:created xsi:type="dcterms:W3CDTF">2021-10-11T06:39:15Z</dcterms:created>
  <dcterms:modified xsi:type="dcterms:W3CDTF">2021-10-11T06:39:15Z</dcterms:modified>
</cp:coreProperties>
</file>