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extra QED: global goal word scramble</w:t>
      </w:r>
    </w:p>
    <w:p>
      <w:pPr>
        <w:pStyle w:val="Questions"/>
      </w:pPr>
      <w:r>
        <w:t xml:space="preserve">1. NO OEVTYRP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EDGNER IALYETQU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FLIE NO DALN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ZREO GUEHRN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ULTIAYQ UDNAITCEO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ALCEN AREWT AND ATINNSAOIT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ADBFFOLERA NDA ECALN EGENRY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DECDURE SAILNIEUIETQ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PESHIRNATRP FRO THE ALGSO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APEEC ADN ITJUCSE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ELIF WEOLB ATWRE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MICLETA TNCOIA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QED: global goal word scramble</dc:title>
  <dcterms:created xsi:type="dcterms:W3CDTF">2021-10-11T06:40:12Z</dcterms:created>
  <dcterms:modified xsi:type="dcterms:W3CDTF">2021-10-11T06:40:12Z</dcterms:modified>
</cp:coreProperties>
</file>