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extra cred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capitol    </w:t>
      </w:r>
      <w:r>
        <w:t xml:space="preserve">   stationary    </w:t>
      </w:r>
      <w:r>
        <w:t xml:space="preserve">   hostile    </w:t>
      </w:r>
      <w:r>
        <w:t xml:space="preserve">   gorilla    </w:t>
      </w:r>
      <w:r>
        <w:t xml:space="preserve">   rights    </w:t>
      </w:r>
      <w:r>
        <w:t xml:space="preserve">   stationery    </w:t>
      </w:r>
      <w:r>
        <w:t xml:space="preserve">   hire    </w:t>
      </w:r>
      <w:r>
        <w:t xml:space="preserve">   higher    </w:t>
      </w:r>
      <w:r>
        <w:t xml:space="preserve">   principal    </w:t>
      </w:r>
      <w:r>
        <w:t xml:space="preserve">   isle    </w:t>
      </w:r>
      <w:r>
        <w:t xml:space="preserve">   aisle    </w:t>
      </w:r>
      <w:r>
        <w:t xml:space="preserve">   writes    </w:t>
      </w:r>
      <w:r>
        <w:t xml:space="preserve">   phrase    </w:t>
      </w:r>
      <w:r>
        <w:t xml:space="preserve">   strait    </w:t>
      </w:r>
      <w:r>
        <w:t xml:space="preserve">   wood    </w:t>
      </w:r>
      <w:r>
        <w:t xml:space="preserve">   freeze    </w:t>
      </w:r>
      <w:r>
        <w:t xml:space="preserve">   straght    </w:t>
      </w:r>
      <w:r>
        <w:t xml:space="preserve">   passed    </w:t>
      </w:r>
      <w:r>
        <w:t xml:space="preserve">   capital    </w:t>
      </w:r>
      <w:r>
        <w:t xml:space="preserve">   would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</dc:title>
  <dcterms:created xsi:type="dcterms:W3CDTF">2021-10-11T06:39:48Z</dcterms:created>
  <dcterms:modified xsi:type="dcterms:W3CDTF">2021-10-11T06:39:48Z</dcterms:modified>
</cp:coreProperties>
</file>