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kamikaze    </w:t>
      </w:r>
      <w:r>
        <w:t xml:space="preserve">   vietcong    </w:t>
      </w:r>
      <w:r>
        <w:t xml:space="preserve">   cia    </w:t>
      </w:r>
      <w:r>
        <w:t xml:space="preserve">   nato    </w:t>
      </w:r>
      <w:r>
        <w:t xml:space="preserve">   containment    </w:t>
      </w:r>
      <w:r>
        <w:t xml:space="preserve">   napalm    </w:t>
      </w:r>
      <w:r>
        <w:t xml:space="preserve">   arvn    </w:t>
      </w:r>
      <w:r>
        <w:t xml:space="preserve">   watergate    </w:t>
      </w:r>
      <w:r>
        <w:t xml:space="preserve">   opec    </w:t>
      </w:r>
      <w:r>
        <w:t xml:space="preserve">   stagflation    </w:t>
      </w:r>
      <w:r>
        <w:t xml:space="preserve">   detente    </w:t>
      </w:r>
      <w:r>
        <w:t xml:space="preserve">   realpolitik    </w:t>
      </w:r>
      <w:r>
        <w:t xml:space="preserve">   vietnamization    </w:t>
      </w:r>
      <w:r>
        <w:t xml:space="preserve">   nicaragua    </w:t>
      </w:r>
      <w:r>
        <w:t xml:space="preserve">   perestrokia    </w:t>
      </w:r>
      <w:r>
        <w:t xml:space="preserve">   glasnost    </w:t>
      </w:r>
      <w:r>
        <w:t xml:space="preserve">   panama    </w:t>
      </w:r>
      <w:r>
        <w:t xml:space="preserve">   grenada    </w:t>
      </w:r>
      <w:r>
        <w:t xml:space="preserve">   beatniks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</dc:title>
  <dcterms:created xsi:type="dcterms:W3CDTF">2021-10-11T06:39:24Z</dcterms:created>
  <dcterms:modified xsi:type="dcterms:W3CDTF">2021-10-11T06:39:24Z</dcterms:modified>
</cp:coreProperties>
</file>