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extracurricular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 people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do gymnastics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rehearse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bowl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athletic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martial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cheerleader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a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photographer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extracurricular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photography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chorus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extracurricular activities</dc:title>
  <dcterms:created xsi:type="dcterms:W3CDTF">2021-10-11T06:40:08Z</dcterms:created>
  <dcterms:modified xsi:type="dcterms:W3CDTF">2021-10-11T06:40:08Z</dcterms:modified>
</cp:coreProperties>
</file>