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extrazz for my hero key words/phrases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Kohei Horikoshi    </w:t>
      </w:r>
      <w:r>
        <w:t xml:space="preserve">   bakusquad    </w:t>
      </w:r>
      <w:r>
        <w:t xml:space="preserve">   dekusquad    </w:t>
      </w:r>
      <w:r>
        <w:t xml:space="preserve">   extras    </w:t>
      </w:r>
      <w:r>
        <w:t xml:space="preserve">   first year    </w:t>
      </w:r>
      <w:r>
        <w:t xml:space="preserve">   hero    </w:t>
      </w:r>
      <w:r>
        <w:t xml:space="preserve">   league of villains    </w:t>
      </w:r>
      <w:r>
        <w:t xml:space="preserve">   plus ultra    </w:t>
      </w:r>
      <w:r>
        <w:t xml:space="preserve">   pro    </w:t>
      </w:r>
      <w:r>
        <w:t xml:space="preserve">   quirk    </w:t>
      </w:r>
      <w:r>
        <w:t xml:space="preserve">   ua high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extrazz for my hero key words/phrases</dc:title>
  <dcterms:created xsi:type="dcterms:W3CDTF">2021-10-11T06:41:55Z</dcterms:created>
  <dcterms:modified xsi:type="dcterms:W3CDTF">2021-10-11T06:41:55Z</dcterms:modified>
</cp:coreProperties>
</file>