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extreme weathers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heavyrain    </w:t>
      </w:r>
      <w:r>
        <w:t xml:space="preserve">   icestorm    </w:t>
      </w:r>
      <w:r>
        <w:t xml:space="preserve">   storm    </w:t>
      </w:r>
      <w:r>
        <w:t xml:space="preserve">   blizzard    </w:t>
      </w:r>
      <w:r>
        <w:t xml:space="preserve">   hurricane    </w:t>
      </w:r>
      <w:r>
        <w:t xml:space="preserve">   strongwind    </w:t>
      </w:r>
      <w:r>
        <w:t xml:space="preserve">   hail    </w:t>
      </w:r>
      <w:r>
        <w:t xml:space="preserve">   flood    </w:t>
      </w:r>
      <w:r>
        <w:t xml:space="preserve">   thunder    </w:t>
      </w:r>
      <w:r>
        <w:t xml:space="preserve">   lightning    </w:t>
      </w:r>
      <w:r>
        <w:t xml:space="preserve">   avalanche    </w:t>
      </w:r>
      <w:r>
        <w:t xml:space="preserve">   tornado    </w:t>
      </w:r>
      <w:r>
        <w:t xml:space="preserve">   snowstorm    </w:t>
      </w:r>
      <w:r>
        <w:t xml:space="preserve">   wirlpool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weathers</dc:title>
  <dcterms:created xsi:type="dcterms:W3CDTF">2021-10-11T06:41:05Z</dcterms:created>
  <dcterms:modified xsi:type="dcterms:W3CDTF">2021-10-11T06:41:05Z</dcterms:modified>
</cp:coreProperties>
</file>