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exuses, invitations, leisure, weather and time!</w:t>
      </w:r>
    </w:p>
    <w:p>
      <w:pPr>
        <w:pStyle w:val="Questions"/>
      </w:pPr>
      <w:r>
        <w:t xml:space="preserve">1. DALCSAEEL'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N'QOLUITIE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NEIEG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UT XUEV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LE TOMEE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OTNVSUO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LE VELO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IS UT VUXE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ANUSGE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IELSLO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ERELISMC'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ISORT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EL IDCEMER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ARGOES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EL PMSET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BDLAILUROR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SELL TEACRS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UEN IFOS PRA MINEEAS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19. ROUSJUOT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LA EVOLI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JE FIAS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JE XEVU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Y ATVIA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LA ATPIN A CGELA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25. DU ENVT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26. LI EUPTL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27. ED TSEPM NE SPEMT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28. OEJRU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29. EL EKWE NDE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30. ALELR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exuses, invitations, leisure, weather and time!</dc:title>
  <dcterms:created xsi:type="dcterms:W3CDTF">2021-10-11T06:41:01Z</dcterms:created>
  <dcterms:modified xsi:type="dcterms:W3CDTF">2021-10-11T06:41:01Z</dcterms:modified>
</cp:coreProperties>
</file>