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-ey, -ei, -eigh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neutral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lives next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animal Rudolph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Santa rides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vessel that carries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out how heavy something is                                             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closely at or examine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tall, slender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 a rock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hunted and killed by another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transported in bulk by truck, train or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 or carry to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refer to two or more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fine material covering the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follow command and listen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-ey, -ei, -eigh words</dc:title>
  <dcterms:created xsi:type="dcterms:W3CDTF">2021-10-10T23:47:54Z</dcterms:created>
  <dcterms:modified xsi:type="dcterms:W3CDTF">2021-10-10T23:47:54Z</dcterms:modified>
</cp:coreProperties>
</file>