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of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do simulations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concrete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the main characters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that Alex flew into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middle of a storm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you get weather alerts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funnel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equivalent to a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saw the NF-9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Alex and Tomas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</dc:title>
  <dcterms:created xsi:type="dcterms:W3CDTF">2021-10-11T06:40:50Z</dcterms:created>
  <dcterms:modified xsi:type="dcterms:W3CDTF">2021-10-11T06:40:50Z</dcterms:modified>
</cp:coreProperties>
</file>