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fMRI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it not rely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the 2-dimensional images it produces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it detect changes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it have important implications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long is the time-lag behind the image on screen and the initial firing on neuronal activity?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the brain consume more of when it's more active?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response to increased demand?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strength of fMRI?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weakness of fMRI?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only thing it can measure in the brain?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level of risk?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fMRI</dc:title>
  <dcterms:created xsi:type="dcterms:W3CDTF">2021-10-11T07:14:36Z</dcterms:created>
  <dcterms:modified xsi:type="dcterms:W3CDTF">2021-10-11T07:14:36Z</dcterms:modified>
</cp:coreProperties>
</file>