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f.O.c.u.s</w:t>
      </w:r>
    </w:p>
    <w:p>
      <w:pPr>
        <w:pStyle w:val="Questions"/>
      </w:pPr>
      <w:r>
        <w:t xml:space="preserve">1. IBJEOECVT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NBLOAGTIOI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UESBRCO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NOBIAT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ITIEOCMSNN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SOORPNUPTTI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OTMPSIIT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NNILOE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OTCOMEU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EOOPSNUKT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TIWOTU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CEOEOVRM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VOREYJO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ESBCTOJ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EIOFSCF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BERVIOD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FLNOIFE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RGNOII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VLYOREA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OPRRTOAE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f.O.c.u.s</dc:title>
  <dcterms:created xsi:type="dcterms:W3CDTF">2021-10-11T06:41:07Z</dcterms:created>
  <dcterms:modified xsi:type="dcterms:W3CDTF">2021-10-11T06:41:07Z</dcterms:modified>
</cp:coreProperties>
</file>