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gERmaN 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essen    </w:t>
      </w:r>
      <w:r>
        <w:t xml:space="preserve">   hamm    </w:t>
      </w:r>
      <w:r>
        <w:t xml:space="preserve">   karlsruhe    </w:t>
      </w:r>
      <w:r>
        <w:t xml:space="preserve">   augsburg    </w:t>
      </w:r>
      <w:r>
        <w:t xml:space="preserve">   münster    </w:t>
      </w:r>
      <w:r>
        <w:t xml:space="preserve">   duisburg    </w:t>
      </w:r>
      <w:r>
        <w:t xml:space="preserve">   nuremburg    </w:t>
      </w:r>
      <w:r>
        <w:t xml:space="preserve">   hanover    </w:t>
      </w:r>
      <w:r>
        <w:t xml:space="preserve">   bremen    </w:t>
      </w:r>
      <w:r>
        <w:t xml:space="preserve">   leipzig    </w:t>
      </w:r>
      <w:r>
        <w:t xml:space="preserve">   rheine    </w:t>
      </w:r>
      <w:r>
        <w:t xml:space="preserve">   emsdetten    </w:t>
      </w:r>
      <w:r>
        <w:t xml:space="preserve">   düsseldorf    </w:t>
      </w:r>
      <w:r>
        <w:t xml:space="preserve">   dortmund    </w:t>
      </w:r>
      <w:r>
        <w:t xml:space="preserve">   frankfurt    </w:t>
      </w:r>
      <w:r>
        <w:t xml:space="preserve">   hamburg    </w:t>
      </w:r>
      <w:r>
        <w:t xml:space="preserve">   köln    </w:t>
      </w:r>
      <w:r>
        <w:t xml:space="preserve">   munich    </w:t>
      </w:r>
      <w:r>
        <w:t xml:space="preserve">   neuenkirchen    </w:t>
      </w:r>
      <w:r>
        <w:t xml:space="preserve">   berlin    </w:t>
      </w:r>
      <w:r>
        <w:t xml:space="preserve">   deutschland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gERmaN deStiNAtIonS</dc:title>
  <dcterms:created xsi:type="dcterms:W3CDTF">2021-10-11T07:42:28Z</dcterms:created>
  <dcterms:modified xsi:type="dcterms:W3CDTF">2021-10-11T07:42:28Z</dcterms:modified>
</cp:coreProperties>
</file>