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'f'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phonics    </w:t>
      </w:r>
      <w:r>
        <w:t xml:space="preserve">   nephew    </w:t>
      </w:r>
      <w:r>
        <w:t xml:space="preserve">   dolphin    </w:t>
      </w:r>
      <w:r>
        <w:t xml:space="preserve">   photo    </w:t>
      </w:r>
      <w:r>
        <w:t xml:space="preserve">   elephant    </w:t>
      </w:r>
      <w:r>
        <w:t xml:space="preserve">   phone    </w:t>
      </w:r>
      <w:r>
        <w:t xml:space="preserve">   puffin    </w:t>
      </w:r>
      <w:r>
        <w:t xml:space="preserve">   traffic    </w:t>
      </w:r>
      <w:r>
        <w:t xml:space="preserve">   coffee    </w:t>
      </w:r>
      <w:r>
        <w:t xml:space="preserve">   toffee    </w:t>
      </w:r>
      <w:r>
        <w:t xml:space="preserve">   cliff    </w:t>
      </w:r>
      <w:r>
        <w:t xml:space="preserve">   off    </w:t>
      </w:r>
      <w:r>
        <w:t xml:space="preserve">   loft    </w:t>
      </w:r>
      <w:r>
        <w:t xml:space="preserve">   left    </w:t>
      </w:r>
      <w:r>
        <w:t xml:space="preserve">   drift    </w:t>
      </w:r>
      <w:r>
        <w:t xml:space="preserve">   fair    </w:t>
      </w:r>
      <w:r>
        <w:t xml:space="preserve">   finish    </w:t>
      </w:r>
      <w:r>
        <w:t xml:space="preserve">  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'f' Sound</dc:title>
  <dcterms:created xsi:type="dcterms:W3CDTF">2021-10-10T23:49:15Z</dcterms:created>
  <dcterms:modified xsi:type="dcterms:W3CDTF">2021-10-10T23:49:15Z</dcterms:modified>
</cp:coreProperties>
</file>