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/f/ and /l/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silly    </w:t>
      </w:r>
      <w:r>
        <w:t xml:space="preserve">   fell    </w:t>
      </w:r>
      <w:r>
        <w:t xml:space="preserve">   ball    </w:t>
      </w:r>
      <w:r>
        <w:t xml:space="preserve">   leg    </w:t>
      </w:r>
      <w:r>
        <w:t xml:space="preserve">   log    </w:t>
      </w:r>
      <w:r>
        <w:t xml:space="preserve">   hoof    </w:t>
      </w:r>
      <w:r>
        <w:t xml:space="preserve">   off    </w:t>
      </w:r>
      <w:r>
        <w:t xml:space="preserve">   frog    </w:t>
      </w:r>
      <w:r>
        <w:t xml:space="preserve">   fun    </w:t>
      </w:r>
      <w:r>
        <w:t xml:space="preserve">   fan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/f/ and /l/ word search</dc:title>
  <dcterms:created xsi:type="dcterms:W3CDTF">2021-10-10T23:52:32Z</dcterms:created>
  <dcterms:modified xsi:type="dcterms:W3CDTF">2021-10-10T23:52:32Z</dcterms:modified>
</cp:coreProperties>
</file>