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 en v hersiening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 Biebie, kalla en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Watter dier se brein is so groot soos jou pinkie se nael?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Ek ..... die papier en gooi dit in die drom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 wat is 'n voel bedek?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Watter diertjie swem in die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Baie rook kom uit hierdie gebou.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Wanneer dit beurtkrag is, gebruik ons 'n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het twee wiele en 'n ketting?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juffrou het gese ons mag .... maar nie raas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Hiermee kan jy van een land tot die volgende vlieg, wat is dit?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Iemand wat ander help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een, twee, drie...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Watter klank maak 'n hond?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 het gehardloop, laat die ...... staan.</w:t>
            </w:r>
          </w:p>
        </w:tc>
      </w:tr>
    </w:tbl>
    <w:p>
      <w:pPr>
        <w:pStyle w:val="WordBankMedium"/>
      </w:pPr>
      <w:r>
        <w:t xml:space="preserve">   Vliegtuig    </w:t>
      </w:r>
      <w:r>
        <w:t xml:space="preserve">   Fabriek    </w:t>
      </w:r>
      <w:r>
        <w:t xml:space="preserve">   gaaf    </w:t>
      </w:r>
      <w:r>
        <w:t xml:space="preserve">   vere    </w:t>
      </w:r>
      <w:r>
        <w:t xml:space="preserve">   fiets    </w:t>
      </w:r>
      <w:r>
        <w:t xml:space="preserve">   Frommel    </w:t>
      </w:r>
      <w:r>
        <w:t xml:space="preserve">   vlooi    </w:t>
      </w:r>
      <w:r>
        <w:t xml:space="preserve">   Flits    </w:t>
      </w:r>
      <w:r>
        <w:t xml:space="preserve">   stof    </w:t>
      </w:r>
      <w:r>
        <w:t xml:space="preserve">   vis    </w:t>
      </w:r>
      <w:r>
        <w:t xml:space="preserve">   fluister    </w:t>
      </w:r>
      <w:r>
        <w:t xml:space="preserve">   vier    </w:t>
      </w:r>
      <w:r>
        <w:t xml:space="preserve">   blaf    </w:t>
      </w:r>
      <w:r>
        <w:t xml:space="preserve">   volstruis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en v hersiening</dc:title>
  <dcterms:created xsi:type="dcterms:W3CDTF">2021-10-11T06:42:03Z</dcterms:created>
  <dcterms:modified xsi:type="dcterms:W3CDTF">2021-10-11T06:42:03Z</dcterms:modified>
</cp:coreProperties>
</file>