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 ff 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fly    </w:t>
      </w:r>
      <w:r>
        <w:t xml:space="preserve">   flow    </w:t>
      </w:r>
      <w:r>
        <w:t xml:space="preserve">   friend    </w:t>
      </w:r>
      <w:r>
        <w:t xml:space="preserve">   fire    </w:t>
      </w:r>
      <w:r>
        <w:t xml:space="preserve">   buffalo    </w:t>
      </w:r>
      <w:r>
        <w:t xml:space="preserve">   buffet    </w:t>
      </w:r>
      <w:r>
        <w:t xml:space="preserve">   staff    </w:t>
      </w:r>
      <w:r>
        <w:t xml:space="preserve">   fluffy    </w:t>
      </w:r>
      <w:r>
        <w:t xml:space="preserve">   coffee    </w:t>
      </w:r>
      <w:r>
        <w:t xml:space="preserve">   toffee    </w:t>
      </w:r>
      <w:r>
        <w:t xml:space="preserve">   elephant    </w:t>
      </w:r>
      <w:r>
        <w:t xml:space="preserve">   cliff    </w:t>
      </w:r>
      <w:r>
        <w:t xml:space="preserve">   phone    </w:t>
      </w:r>
      <w:r>
        <w:t xml:space="preserve">   cuff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ff ph</dc:title>
  <dcterms:created xsi:type="dcterms:W3CDTF">2021-10-11T06:41:58Z</dcterms:created>
  <dcterms:modified xsi:type="dcterms:W3CDTF">2021-10-11T06:41:58Z</dcterms:modified>
</cp:coreProperties>
</file>