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f, ff, ph</w:t>
      </w:r>
    </w:p>
    <w:p>
      <w:pPr>
        <w:pStyle w:val="Questions"/>
      </w:pPr>
      <w:r>
        <w:t xml:space="preserve">1. oneepmh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ophne,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ontef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usfehfl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futlfer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pargh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hlondpi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nehetapl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tefoef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flha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f, ff, ph</dc:title>
  <dcterms:created xsi:type="dcterms:W3CDTF">2021-10-11T06:42:29Z</dcterms:created>
  <dcterms:modified xsi:type="dcterms:W3CDTF">2021-10-11T06:42:29Z</dcterms:modified>
</cp:coreProperties>
</file>