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f, ff, ph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photo    </w:t>
      </w:r>
      <w:r>
        <w:t xml:space="preserve">   phone    </w:t>
      </w:r>
      <w:r>
        <w:t xml:space="preserve">   after    </w:t>
      </w:r>
      <w:r>
        <w:t xml:space="preserve">   shift    </w:t>
      </w:r>
      <w:r>
        <w:t xml:space="preserve">   family    </w:t>
      </w:r>
      <w:r>
        <w:t xml:space="preserve">   flower    </w:t>
      </w:r>
      <w:r>
        <w:t xml:space="preserve">   flow    </w:t>
      </w:r>
      <w:r>
        <w:t xml:space="preserve">   flew    </w:t>
      </w:r>
      <w:r>
        <w:t xml:space="preserve">   float    </w:t>
      </w:r>
      <w:r>
        <w:t xml:space="preserve">   fly    </w:t>
      </w:r>
      <w:r>
        <w:t xml:space="preserve">   stiff    </w:t>
      </w:r>
      <w:r>
        <w:t xml:space="preserve">   cliff    </w:t>
      </w:r>
      <w:r>
        <w:t xml:space="preserve">   off    </w:t>
      </w:r>
      <w:r>
        <w:t xml:space="preserve">   five    </w:t>
      </w:r>
      <w:r>
        <w:t xml:space="preserve">   find    </w:t>
      </w:r>
      <w:r>
        <w:t xml:space="preserve">   friend    </w:t>
      </w:r>
      <w:r>
        <w:t xml:space="preserve">   fresh    </w:t>
      </w:r>
      <w:r>
        <w:t xml:space="preserve">   from    </w:t>
      </w:r>
      <w:r>
        <w:t xml:space="preserve">   frill    </w:t>
      </w:r>
      <w:r>
        <w:t xml:space="preserve">  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f, ff, ph WORD SEARCH</dc:title>
  <dcterms:created xsi:type="dcterms:W3CDTF">2021-10-11T06:41:41Z</dcterms:created>
  <dcterms:modified xsi:type="dcterms:W3CDTF">2021-10-11T06:41:41Z</dcterms:modified>
</cp:coreProperties>
</file>