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f, ff, ph, 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f, ff, ph, gh</dc:title>
  <dcterms:created xsi:type="dcterms:W3CDTF">2022-08-17T21:29:32Z</dcterms:created>
  <dcterms:modified xsi:type="dcterms:W3CDTF">2022-08-17T21:29:32Z</dcterms:modified>
</cp:coreProperties>
</file>