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/f/ ff/ ph/ gh/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rough    </w:t>
      </w:r>
      <w:r>
        <w:t xml:space="preserve">   laugh    </w:t>
      </w:r>
      <w:r>
        <w:t xml:space="preserve">   tough    </w:t>
      </w:r>
      <w:r>
        <w:t xml:space="preserve">   phone    </w:t>
      </w:r>
      <w:r>
        <w:t xml:space="preserve">   scuff    </w:t>
      </w:r>
      <w:r>
        <w:t xml:space="preserve">   fairy    </w:t>
      </w:r>
      <w:r>
        <w:t xml:space="preserve">   phonics    </w:t>
      </w:r>
      <w:r>
        <w:t xml:space="preserve">   floor    </w:t>
      </w:r>
      <w:r>
        <w:t xml:space="preserve">   roof    </w:t>
      </w:r>
      <w:r>
        <w:t xml:space="preserve">   elephant    </w:t>
      </w:r>
      <w:r>
        <w:t xml:space="preserve">   huff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/f/ ff/ ph/ gh/ </dc:title>
  <dcterms:created xsi:type="dcterms:W3CDTF">2021-10-10T23:53:26Z</dcterms:created>
  <dcterms:modified xsi:type="dcterms:W3CDTF">2021-10-10T23:53:26Z</dcterms:modified>
</cp:coreProperties>
</file>