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f, ff, 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volume of road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sibling's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 at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word for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lands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up for the sake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Advantageous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 ff, ph words</dc:title>
  <dcterms:created xsi:type="dcterms:W3CDTF">2021-10-11T06:41:57Z</dcterms:created>
  <dcterms:modified xsi:type="dcterms:W3CDTF">2021-10-11T06:41:57Z</dcterms:modified>
</cp:coreProperties>
</file>