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 l o w e r 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Bluebell    </w:t>
      </w:r>
      <w:r>
        <w:t xml:space="preserve">   Buttercup    </w:t>
      </w:r>
      <w:r>
        <w:t xml:space="preserve">   Camellia    </w:t>
      </w:r>
      <w:r>
        <w:t xml:space="preserve">   Chrysanthemum    </w:t>
      </w:r>
      <w:r>
        <w:t xml:space="preserve">   Daffodil    </w:t>
      </w:r>
      <w:r>
        <w:t xml:space="preserve">   Daisy    </w:t>
      </w:r>
      <w:r>
        <w:t xml:space="preserve">   Forget-me-not    </w:t>
      </w:r>
      <w:r>
        <w:t xml:space="preserve">   Hyacinth    </w:t>
      </w:r>
      <w:r>
        <w:t xml:space="preserve">   Lavender    </w:t>
      </w:r>
      <w:r>
        <w:t xml:space="preserve">   Lilac    </w:t>
      </w:r>
      <w:r>
        <w:t xml:space="preserve">   Lilium    </w:t>
      </w:r>
      <w:r>
        <w:t xml:space="preserve">   Marigold    </w:t>
      </w:r>
      <w:r>
        <w:t xml:space="preserve">   Orchid    </w:t>
      </w:r>
      <w:r>
        <w:t xml:space="preserve">   ox-eye daisy    </w:t>
      </w:r>
      <w:r>
        <w:t xml:space="preserve">   Pansy    </w:t>
      </w:r>
      <w:r>
        <w:t xml:space="preserve">   Peony    </w:t>
      </w:r>
      <w:r>
        <w:t xml:space="preserve">   Poppy    </w:t>
      </w:r>
      <w:r>
        <w:t xml:space="preserve">   Rose    </w:t>
      </w:r>
      <w:r>
        <w:t xml:space="preserve">   Sunflower    </w:t>
      </w:r>
      <w:r>
        <w:t xml:space="preserve">   Sweetpea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l o w e r s </dc:title>
  <dcterms:created xsi:type="dcterms:W3CDTF">2021-10-11T06:42:26Z</dcterms:created>
  <dcterms:modified xsi:type="dcterms:W3CDTF">2021-10-11T06:42:26Z</dcterms:modified>
</cp:coreProperties>
</file>