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-f or -fe changed to -ve before adding the -s</w:t>
      </w:r>
    </w:p>
    <w:p>
      <w:pPr>
        <w:pStyle w:val="Questions"/>
      </w:pPr>
      <w:r>
        <w:t xml:space="preserve">1. WVSEI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LAESVE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TEVSMSELHE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KIVSEN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LICFFS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AVLHES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VEISHTE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ESOAVL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FHCSIE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SFEIBEL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 or -fe changed to -ve before adding the -s</dc:title>
  <dcterms:created xsi:type="dcterms:W3CDTF">2021-10-10T23:47:48Z</dcterms:created>
  <dcterms:modified xsi:type="dcterms:W3CDTF">2021-10-10T23:47:48Z</dcterms:modified>
</cp:coreProperties>
</file>