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‘f' sound as in ‘ff’ ‘gh’ ‘ph’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could see he was unfit, because he was starting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is a shop where medicines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looking at family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 Potter has a reputation of being  _________ and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lots of vehicles that are moving along the roads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_________ is a set of letters, in a fixed order which is used for writing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have an address and _________ number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opened the nestbox which had two chicks in it, they looked small grey balls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wish that I was old ________ to work and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took the key for the room _____ a rack above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Homeless people will _______ most from this change in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 is 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 is a very large animal with a long and flexible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 is a device that is used to make sounds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have flu, I ______ all night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________, you make a sound with your throat while smiling and show that you are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is a mammal which lives in the sea and looks like a 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surface is ________, it is uneven and 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cannot _________ something, you do not have enough money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my mom goes to gym she is _________ the next day</w:t>
            </w:r>
          </w:p>
        </w:tc>
      </w:tr>
    </w:tbl>
    <w:p>
      <w:pPr>
        <w:pStyle w:val="WordBankMedium"/>
      </w:pPr>
      <w:r>
        <w:t xml:space="preserve">   photographs    </w:t>
      </w:r>
      <w:r>
        <w:t xml:space="preserve">   stiff    </w:t>
      </w:r>
      <w:r>
        <w:t xml:space="preserve">   traffic    </w:t>
      </w:r>
      <w:r>
        <w:t xml:space="preserve">   cough    </w:t>
      </w:r>
      <w:r>
        <w:t xml:space="preserve">   dolphin    </w:t>
      </w:r>
      <w:r>
        <w:t xml:space="preserve">   microphone    </w:t>
      </w:r>
      <w:r>
        <w:t xml:space="preserve">   fluff    </w:t>
      </w:r>
      <w:r>
        <w:t xml:space="preserve">   tough    </w:t>
      </w:r>
      <w:r>
        <w:t xml:space="preserve">   off    </w:t>
      </w:r>
      <w:r>
        <w:t xml:space="preserve">   enough    </w:t>
      </w:r>
      <w:r>
        <w:t xml:space="preserve">   puff    </w:t>
      </w:r>
      <w:r>
        <w:t xml:space="preserve">   laugh    </w:t>
      </w:r>
      <w:r>
        <w:t xml:space="preserve">   rough    </w:t>
      </w:r>
      <w:r>
        <w:t xml:space="preserve">   phone    </w:t>
      </w:r>
      <w:r>
        <w:t xml:space="preserve">   elephant    </w:t>
      </w:r>
      <w:r>
        <w:t xml:space="preserve">   orphan    </w:t>
      </w:r>
      <w:r>
        <w:t xml:space="preserve">   alphabet    </w:t>
      </w:r>
      <w:r>
        <w:t xml:space="preserve">   pharmacy    </w:t>
      </w:r>
      <w:r>
        <w:t xml:space="preserve">   suffer    </w:t>
      </w:r>
      <w:r>
        <w:t xml:space="preserve">   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‘f' sound as in ‘ff’ ‘gh’ ‘ph’ </dc:title>
  <dcterms:created xsi:type="dcterms:W3CDTF">2021-10-10T23:49:31Z</dcterms:created>
  <dcterms:modified xsi:type="dcterms:W3CDTF">2021-10-10T23:49:31Z</dcterms:modified>
</cp:coreProperties>
</file>