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 haven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bahumat    </w:t>
      </w:r>
      <w:r>
        <w:t xml:space="preserve">   dale    </w:t>
      </w:r>
      <w:r>
        <w:t xml:space="preserve">   faries    </w:t>
      </w:r>
      <w:r>
        <w:t xml:space="preserve">   hugo    </w:t>
      </w:r>
      <w:r>
        <w:t xml:space="preserve">   kendra    </w:t>
      </w:r>
      <w:r>
        <w:t xml:space="preserve">   lena    </w:t>
      </w:r>
      <w:r>
        <w:t xml:space="preserve">   muriel    </w:t>
      </w:r>
      <w:r>
        <w:t xml:space="preserve">   ruth    </w:t>
      </w:r>
      <w:r>
        <w:t xml:space="preserve">   seth    </w:t>
      </w:r>
      <w:r>
        <w:t xml:space="preserve">   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 haven word search </dc:title>
  <dcterms:created xsi:type="dcterms:W3CDTF">2021-10-11T06:41:02Z</dcterms:created>
  <dcterms:modified xsi:type="dcterms:W3CDTF">2021-10-11T06:41:02Z</dcterms:modified>
</cp:coreProperties>
</file>