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fablehaven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danger or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one to feel unsettled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information of something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in accordance to a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dome shaped cap on top of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open and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tending to keep a strong hold on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exteramly urgant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observation of a region to locate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the impression that something bad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or damaging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trail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 break of public anger or excitement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</dc:title>
  <dcterms:created xsi:type="dcterms:W3CDTF">2021-10-11T06:41:14Z</dcterms:created>
  <dcterms:modified xsi:type="dcterms:W3CDTF">2021-10-11T06:41:14Z</dcterms:modified>
</cp:coreProperties>
</file>