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 /Fashion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example of twill weave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yarns that run crosswise in woven fabrics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yarns that run in lengthwise direction,like warp yarns in woven fabrics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weave in which the weft (crosswise yarn is passed over then under each warp(lengthwise)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an extra yarn is used to create a patterned design in these.Knits used for lacey knits and thermal underwear and bathing suits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raised surface or nap fabrics which is made of upright loops or strands of yarns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fibers held together by combination if hoisture ,heat ,chemicals and or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diagonal grain of a fabric.the provides the greatest stretch in the fabric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better for dressy blouse ?( satin or cotton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yarns that run in the crosswise direction like that weft yarns in woven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 weave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staple fibers are twisted to forma single yarn long enough to make into a fabric.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weave in which the weft yarn is passed over and under 1,2 or 3 warp yarns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characteristics of identifying fabrics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yarns and two needles are used resulting in heavier ,stronger knits that don't run or ravel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whixh knit is the most common type ,curls @ edges and used for t-shirts ,sweaters and tight jersey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knits have vertical "ribs" used for neck,wrist and bottom band of sweatshirts and jackets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of the lengthwise and crosswise yarns in a woven fabrics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yarns that run lengthwise in woven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ways other than knitting and weaving?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 /Fashion </dc:title>
  <dcterms:created xsi:type="dcterms:W3CDTF">2021-10-11T06:41:25Z</dcterms:created>
  <dcterms:modified xsi:type="dcterms:W3CDTF">2021-10-11T06:41:25Z</dcterms:modified>
</cp:coreProperties>
</file>