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fabrics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weak weave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diagonal grain of a fabric?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direction of the lengthwise and crosswise yarns in a woven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forming cloth or fabric on a structure, by interlacing yarn, thread, or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tool used for interlacing yarn or threads together, to make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Threads that run across the lengthwise threads when creating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stretchy fabric?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simplest weave?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bias provides the greatest stretch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side of a piece of cloth that is created to prevent the threads from 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types of fabrics created using pile weave include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lengthwise and ______ yarns in a woven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yarn into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loops can be left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Roped threads of spun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fiber material obtained from sheep and certain other animals used in the making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types of fabrics created using pile weave include;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space that is created when lifting the threads to make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textiles,____ is the raised surface or nap of a fabric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fabrics</dc:title>
  <dcterms:created xsi:type="dcterms:W3CDTF">2021-10-11T06:41:32Z</dcterms:created>
  <dcterms:modified xsi:type="dcterms:W3CDTF">2021-10-11T06:41:32Z</dcterms:modified>
</cp:coreProperties>
</file>