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fabulous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chocolate 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pear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strawberry ice-cream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apple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vanilla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 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fabulous foods</dc:title>
  <dcterms:created xsi:type="dcterms:W3CDTF">2021-10-11T06:41:23Z</dcterms:created>
  <dcterms:modified xsi:type="dcterms:W3CDTF">2021-10-11T06:41:23Z</dcterms:modified>
</cp:coreProperties>
</file>