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fac, fic, fec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buidings in which a product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contaminate; to make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helpful things for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an influence on or to make a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make, create, or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disfigure; to ruin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people do when they abandon a position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somethng that helps make something else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fac, fic, fec</dc:title>
  <dcterms:created xsi:type="dcterms:W3CDTF">2021-10-11T06:42:15Z</dcterms:created>
  <dcterms:modified xsi:type="dcterms:W3CDTF">2021-10-11T06:42:15Z</dcterms:modified>
</cp:coreProperties>
</file>