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facial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skin that is very thin, flaky and prone to milia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lower jaw bone, contains lower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restricts or prevents a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for removing make up, dirt and prepares for next step in facial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 that forms the back of the cranium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frowning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carries this from 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skin type that has oily T zone and dry 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that moves the scalp forwards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whiteheads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skin that looks greasy and prone to pustules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 puzzle</dc:title>
  <dcterms:created xsi:type="dcterms:W3CDTF">2021-10-11T06:41:27Z</dcterms:created>
  <dcterms:modified xsi:type="dcterms:W3CDTF">2021-10-11T06:41:27Z</dcterms:modified>
</cp:coreProperties>
</file>