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 sheet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explosive    </w:t>
      </w:r>
      <w:r>
        <w:t xml:space="preserve">   toxic    </w:t>
      </w:r>
      <w:r>
        <w:t xml:space="preserve">   safety symbols    </w:t>
      </w:r>
      <w:r>
        <w:t xml:space="preserve">   hazzard symbols    </w:t>
      </w:r>
      <w:r>
        <w:t xml:space="preserve">   gas hob    </w:t>
      </w:r>
      <w:r>
        <w:t xml:space="preserve">   gas    </w:t>
      </w:r>
      <w:r>
        <w:t xml:space="preserve">   fire    </w:t>
      </w:r>
      <w:r>
        <w:t xml:space="preserve">   Electrocution    </w:t>
      </w:r>
      <w:r>
        <w:t xml:space="preserve">   prevent    </w:t>
      </w:r>
      <w:r>
        <w:t xml:space="preserve">   Medicine    </w:t>
      </w:r>
      <w:r>
        <w:t xml:space="preserve">   Chemicals    </w:t>
      </w:r>
      <w:r>
        <w:t xml:space="preserve">   Poisoning    </w:t>
      </w:r>
      <w:r>
        <w:t xml:space="preserve">   scald    </w:t>
      </w:r>
      <w:r>
        <w:t xml:space="preserve">   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word search </dc:title>
  <dcterms:created xsi:type="dcterms:W3CDTF">2021-10-11T06:43:03Z</dcterms:created>
  <dcterms:modified xsi:type="dcterms:W3CDTF">2021-10-11T06:43:03Z</dcterms:modified>
</cp:coreProperties>
</file>