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fact v.s. opinion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disprove    </w:t>
      </w:r>
      <w:r>
        <w:t xml:space="preserve">   non-fiction    </w:t>
      </w:r>
      <w:r>
        <w:t xml:space="preserve">   fiction    </w:t>
      </w:r>
      <w:r>
        <w:t xml:space="preserve">   thought    </w:t>
      </w:r>
      <w:r>
        <w:t xml:space="preserve">   judgement    </w:t>
      </w:r>
      <w:r>
        <w:t xml:space="preserve">   viewpoint    </w:t>
      </w:r>
      <w:r>
        <w:t xml:space="preserve">   support    </w:t>
      </w:r>
      <w:r>
        <w:t xml:space="preserve">   prove    </w:t>
      </w:r>
      <w:r>
        <w:t xml:space="preserve">   reject    </w:t>
      </w:r>
      <w:r>
        <w:t xml:space="preserve">   discredit    </w:t>
      </w:r>
      <w:r>
        <w:t xml:space="preserve">   doubt    </w:t>
      </w:r>
      <w:r>
        <w:t xml:space="preserve">   think    </w:t>
      </w:r>
      <w:r>
        <w:t xml:space="preserve">   know    </w:t>
      </w:r>
      <w:r>
        <w:t xml:space="preserve">   right    </w:t>
      </w:r>
      <w:r>
        <w:t xml:space="preserve">   wrong    </w:t>
      </w:r>
      <w:r>
        <w:t xml:space="preserve">   evidence    </w:t>
      </w:r>
      <w:r>
        <w:t xml:space="preserve">   truth    </w:t>
      </w:r>
      <w:r>
        <w:t xml:space="preserve">   false    </w:t>
      </w:r>
      <w:r>
        <w:t xml:space="preserve">   true    </w:t>
      </w:r>
      <w:r>
        <w:t xml:space="preserve">   believe    </w:t>
      </w:r>
      <w:r>
        <w:t xml:space="preserve">   belief    </w:t>
      </w:r>
      <w:r>
        <w:t xml:space="preserve">   opinion    </w:t>
      </w:r>
      <w:r>
        <w:t xml:space="preserve">   fact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v.s. opinion</dc:title>
  <dcterms:created xsi:type="dcterms:W3CDTF">2021-10-11T06:42:18Z</dcterms:created>
  <dcterms:modified xsi:type="dcterms:W3CDTF">2021-10-11T06:42:18Z</dcterms:modified>
</cp:coreProperties>
</file>