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factories/The Growth of Industry in the North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manufacturing    </w:t>
      </w:r>
      <w:r>
        <w:t xml:space="preserve">   trade    </w:t>
      </w:r>
      <w:r>
        <w:t xml:space="preserve">   wageslaves    </w:t>
      </w:r>
      <w:r>
        <w:t xml:space="preserve">   franciscabotlowell    </w:t>
      </w:r>
      <w:r>
        <w:t xml:space="preserve">   powermachinery    </w:t>
      </w:r>
      <w:r>
        <w:t xml:space="preserve">   engines    </w:t>
      </w:r>
      <w:r>
        <w:t xml:space="preserve">   mill    </w:t>
      </w:r>
      <w:r>
        <w:t xml:space="preserve">   northernrivers    </w:t>
      </w:r>
      <w:r>
        <w:t xml:space="preserve">   lowellgirls    </w:t>
      </w:r>
      <w:r>
        <w:t xml:space="preserve">   rivers    </w:t>
      </w:r>
      <w:r>
        <w:t xml:space="preserve">   hiredyoungwomen    </w:t>
      </w:r>
      <w:r>
        <w:t xml:space="preserve">   factory    </w:t>
      </w:r>
      <w:r>
        <w:t xml:space="preserve">   cotton    </w:t>
      </w:r>
      <w:r>
        <w:t xml:space="preserve">   machines    </w:t>
      </w:r>
      <w:r>
        <w:t xml:space="preserve">   slaves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factories/The Growth of Industry in the North</dc:title>
  <dcterms:created xsi:type="dcterms:W3CDTF">2021-10-11T06:41:11Z</dcterms:created>
  <dcterms:modified xsi:type="dcterms:W3CDTF">2021-10-11T06:41:11Z</dcterms:modified>
</cp:coreProperties>
</file>