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	factors, multiples, prime, and composite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Lowest Common Factor    </w:t>
      </w:r>
      <w:r>
        <w:t xml:space="preserve">   Greatest Common Factor    </w:t>
      </w:r>
      <w:r>
        <w:t xml:space="preserve">   more then two factors    </w:t>
      </w:r>
      <w:r>
        <w:t xml:space="preserve">   two factors    </w:t>
      </w:r>
      <w:r>
        <w:t xml:space="preserve">   evenly dividing    </w:t>
      </w:r>
      <w:r>
        <w:t xml:space="preserve">   skip counting    </w:t>
      </w:r>
      <w:r>
        <w:t xml:space="preserve">   composite numbers    </w:t>
      </w:r>
      <w:r>
        <w:t xml:space="preserve">   prime numbers    </w:t>
      </w:r>
      <w:r>
        <w:t xml:space="preserve">   G.C.F    </w:t>
      </w:r>
      <w:r>
        <w:t xml:space="preserve">   factors    </w:t>
      </w:r>
      <w:r>
        <w:t xml:space="preserve">   multiples    </w:t>
      </w:r>
      <w:r>
        <w:t xml:space="preserve">   L.C.M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factors, multiples, prime, and composite numbers</dc:title>
  <dcterms:created xsi:type="dcterms:W3CDTF">2021-10-10T23:42:56Z</dcterms:created>
  <dcterms:modified xsi:type="dcterms:W3CDTF">2021-10-10T23:42:56Z</dcterms:modified>
</cp:coreProperties>
</file>