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fad diets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factor to consider is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everybodys body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of these diets have a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 diets can cause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fad diets can be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diets can _____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these diets can cause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diets should not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lose weight without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they're usually designed for _____ weight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 diets</dc:title>
  <dcterms:created xsi:type="dcterms:W3CDTF">2021-10-11T06:42:57Z</dcterms:created>
  <dcterms:modified xsi:type="dcterms:W3CDTF">2021-10-11T06:42:57Z</dcterms:modified>
</cp:coreProperties>
</file>