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awkward and careless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 large amount greedily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hold of suddenly and forcibly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or food staying below the boiling point while being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strange and 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suddenly and unexpected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of stride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succeed in forcing a way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tendency to choose or do something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tiny drops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dog breed used for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 vault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a brief of faint smell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strong disapproval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rhombus or diamond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ray of light to refraction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or come to a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light fuel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outlying district of a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distribution weed of a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puppet worked from above by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private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series of layers of rocks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jump or dive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guilty of a crime or offence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shelter to support people who are mentally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reduce to fine particles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2021-10-11T06:42:52Z</dcterms:created>
  <dcterms:modified xsi:type="dcterms:W3CDTF">2021-10-11T06:42:52Z</dcterms:modified>
</cp:coreProperties>
</file>