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happy    </w:t>
      </w:r>
      <w:r>
        <w:t xml:space="preserve">   worker rights    </w:t>
      </w:r>
      <w:r>
        <w:t xml:space="preserve">   fair    </w:t>
      </w:r>
      <w:r>
        <w:t xml:space="preserve">   growing    </w:t>
      </w:r>
      <w:r>
        <w:t xml:space="preserve">   tea    </w:t>
      </w:r>
      <w:r>
        <w:t xml:space="preserve">   beans    </w:t>
      </w:r>
      <w:r>
        <w:t xml:space="preserve">   chocolate    </w:t>
      </w:r>
      <w:r>
        <w:t xml:space="preserve">   equality    </w:t>
      </w:r>
      <w:r>
        <w:t xml:space="preserve">   ethical    </w:t>
      </w:r>
      <w:r>
        <w:t xml:space="preserve">   logo    </w:t>
      </w:r>
      <w:r>
        <w:t xml:space="preserve">   farmers    </w:t>
      </w:r>
      <w:r>
        <w:t xml:space="preserve">   coffee    </w:t>
      </w:r>
      <w:r>
        <w:t xml:space="preserve">   fair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trade</dc:title>
  <dcterms:created xsi:type="dcterms:W3CDTF">2021-10-11T06:42:21Z</dcterms:created>
  <dcterms:modified xsi:type="dcterms:W3CDTF">2021-10-11T06:42:21Z</dcterms:modified>
</cp:coreProperties>
</file>