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cocoa beans    </w:t>
      </w:r>
      <w:r>
        <w:t xml:space="preserve">   milk chocolate    </w:t>
      </w:r>
      <w:r>
        <w:t xml:space="preserve">   women workers    </w:t>
      </w:r>
      <w:r>
        <w:t xml:space="preserve">   tea    </w:t>
      </w:r>
      <w:r>
        <w:t xml:space="preserve">   sport products    </w:t>
      </w:r>
      <w:r>
        <w:t xml:space="preserve">   cashews    </w:t>
      </w:r>
      <w:r>
        <w:t xml:space="preserve">   dunedin    </w:t>
      </w:r>
      <w:r>
        <w:t xml:space="preserve">   factory workers    </w:t>
      </w:r>
      <w:r>
        <w:t xml:space="preserve">   education    </w:t>
      </w:r>
      <w:r>
        <w:t xml:space="preserve">   coffee    </w:t>
      </w:r>
      <w:r>
        <w:t xml:space="preserve">   vanilla    </w:t>
      </w:r>
      <w:r>
        <w:t xml:space="preserve">   cotton    </w:t>
      </w:r>
      <w:r>
        <w:t xml:space="preserve">   shppers    </w:t>
      </w:r>
      <w:r>
        <w:t xml:space="preserve">   farmers    </w:t>
      </w:r>
      <w:r>
        <w:t xml:space="preserve">   importers    </w:t>
      </w:r>
      <w:r>
        <w:t xml:space="preserve">   chocolate    </w:t>
      </w:r>
      <w:r>
        <w:t xml:space="preserve">   aztecs    </w:t>
      </w:r>
      <w:r>
        <w:t xml:space="preserve">   sugar    </w:t>
      </w:r>
      <w:r>
        <w:t xml:space="preserve">   cocoa powder    </w:t>
      </w:r>
      <w:r>
        <w:t xml:space="preserve">   milk    </w:t>
      </w:r>
      <w:r>
        <w:t xml:space="preserve">   whittaker's    </w:t>
      </w:r>
      <w:r>
        <w:t xml:space="preserve">   cadbury    </w:t>
      </w:r>
      <w:r>
        <w:t xml:space="preserve">   ghana    </w:t>
      </w:r>
      <w:r>
        <w:t xml:space="preserve">   retailers    </w:t>
      </w:r>
      <w:r>
        <w:t xml:space="preserve">   bananas    </w:t>
      </w:r>
      <w:r>
        <w:t xml:space="preserve">   government    </w:t>
      </w:r>
      <w:r>
        <w:t xml:space="preserve">   cocoa    </w:t>
      </w:r>
      <w:r>
        <w:t xml:space="preserve">   fair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</dc:title>
  <dcterms:created xsi:type="dcterms:W3CDTF">2021-10-11T06:42:23Z</dcterms:created>
  <dcterms:modified xsi:type="dcterms:W3CDTF">2021-10-11T06:42:23Z</dcterms:modified>
</cp:coreProperties>
</file>