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connoisseur of good food; a person with a discerning palate.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organization that puts money into financial schemes, property, etc. with the expectation of achieving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point or place where something begins,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person, company, or country that makes, grows, or supplies goods or commodities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policy of extending a country's power and influence through colonization, use of military force, or other means.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regular gathering of people for the purchase and sale of provisions, livestock, and other commodities.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maintained at a certain rate or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purchases goods and services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attest or confirm in a formal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 or existing from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businesses or other organizations develop international influence or start operating on an international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a share or a unit of (something) to each of a number of recipients.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 or cause to grow and become more mature, advanced, or elaborate.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 </dc:title>
  <dcterms:created xsi:type="dcterms:W3CDTF">2021-10-11T06:43:14Z</dcterms:created>
  <dcterms:modified xsi:type="dcterms:W3CDTF">2021-10-11T06:43:14Z</dcterms:modified>
</cp:coreProperties>
</file>