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ownership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delicacy made out of cocoa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management of the community and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buying or selling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indication or sign for product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having not enough resources like food and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brings products in from other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recompense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your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biast dishonesty or injustice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growing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of a certain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provider of support or 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2021-10-11T06:43:22Z</dcterms:created>
  <dcterms:modified xsi:type="dcterms:W3CDTF">2021-10-11T06:43:22Z</dcterms:modified>
</cp:coreProperties>
</file>