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fair trade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ice cream    </w:t>
      </w:r>
      <w:r>
        <w:t xml:space="preserve">   honey    </w:t>
      </w:r>
      <w:r>
        <w:t xml:space="preserve">   cereal    </w:t>
      </w:r>
      <w:r>
        <w:t xml:space="preserve">   juice    </w:t>
      </w:r>
      <w:r>
        <w:t xml:space="preserve">   oil    </w:t>
      </w:r>
      <w:r>
        <w:t xml:space="preserve">   beauty products    </w:t>
      </w:r>
      <w:r>
        <w:t xml:space="preserve">   wine    </w:t>
      </w:r>
      <w:r>
        <w:t xml:space="preserve">   tea    </w:t>
      </w:r>
      <w:r>
        <w:t xml:space="preserve">   rice    </w:t>
      </w:r>
      <w:r>
        <w:t xml:space="preserve">   spices    </w:t>
      </w:r>
      <w:r>
        <w:t xml:space="preserve">   gold    </w:t>
      </w:r>
      <w:r>
        <w:t xml:space="preserve">   flowers    </w:t>
      </w:r>
      <w:r>
        <w:t xml:space="preserve">   fair trade    </w:t>
      </w:r>
      <w:r>
        <w:t xml:space="preserve">   sugar    </w:t>
      </w:r>
      <w:r>
        <w:t xml:space="preserve">   cotton    </w:t>
      </w:r>
      <w:r>
        <w:t xml:space="preserve">   coffee    </w:t>
      </w:r>
      <w:r>
        <w:t xml:space="preserve">   cacao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 products</dc:title>
  <dcterms:created xsi:type="dcterms:W3CDTF">2021-10-11T06:43:48Z</dcterms:created>
  <dcterms:modified xsi:type="dcterms:W3CDTF">2021-10-11T06:43:48Z</dcterms:modified>
</cp:coreProperties>
</file>