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fairey_tales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wizard    </w:t>
      </w:r>
      <w:r>
        <w:t xml:space="preserve">   witch    </w:t>
      </w:r>
      <w:r>
        <w:t xml:space="preserve">   horse    </w:t>
      </w:r>
      <w:r>
        <w:t xml:space="preserve">   knight    </w:t>
      </w:r>
      <w:r>
        <w:t xml:space="preserve">   quest    </w:t>
      </w:r>
      <w:r>
        <w:t xml:space="preserve">   adventure    </w:t>
      </w:r>
      <w:r>
        <w:t xml:space="preserve">   vilain    </w:t>
      </w:r>
      <w:r>
        <w:t xml:space="preserve">   hero    </w:t>
      </w:r>
      <w:r>
        <w:t xml:space="preserve">   dragon    </w:t>
      </w:r>
      <w:r>
        <w:t xml:space="preserve">   woods    </w:t>
      </w:r>
      <w:r>
        <w:t xml:space="preserve">   kingdom    </w:t>
      </w:r>
      <w:r>
        <w:t xml:space="preserve">   castle    </w:t>
      </w:r>
      <w:r>
        <w:t xml:space="preserve">   queen    </w:t>
      </w:r>
      <w:r>
        <w:t xml:space="preserve">   king    </w:t>
      </w:r>
      <w:r>
        <w:t xml:space="preserve">   prince    </w:t>
      </w:r>
      <w:r>
        <w:t xml:space="preserve">   princess    </w:t>
      </w:r>
      <w:r>
        <w:t xml:space="preserve">   fairytale    </w:t>
      </w:r>
      <w:r>
        <w:t xml:space="preserve">   movie    </w:t>
      </w:r>
      <w:r>
        <w:t xml:space="preserve">   book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fairey_tales</dc:title>
  <dcterms:created xsi:type="dcterms:W3CDTF">2021-10-11T06:43:12Z</dcterms:created>
  <dcterms:modified xsi:type="dcterms:W3CDTF">2021-10-11T06:43:12Z</dcterms:modified>
</cp:coreProperties>
</file>