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tea parties    </w:t>
      </w:r>
      <w:r>
        <w:t xml:space="preserve">   trees    </w:t>
      </w:r>
      <w:r>
        <w:t xml:space="preserve">   mushrooms    </w:t>
      </w:r>
      <w:r>
        <w:t xml:space="preserve">   dragonflys    </w:t>
      </w:r>
      <w:r>
        <w:t xml:space="preserve">   ladybugs    </w:t>
      </w:r>
      <w:r>
        <w:t xml:space="preserve">   blue    </w:t>
      </w:r>
      <w:r>
        <w:t xml:space="preserve">   purple    </w:t>
      </w:r>
      <w:r>
        <w:t xml:space="preserve">   pink    </w:t>
      </w:r>
      <w:r>
        <w:t xml:space="preserve">   fairies    </w:t>
      </w:r>
      <w:r>
        <w:t xml:space="preserve">   butterflies    </w:t>
      </w:r>
      <w:r>
        <w:t xml:space="preserve">   caterpillars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fairies</dc:title>
  <dcterms:created xsi:type="dcterms:W3CDTF">2021-10-11T06:44:25Z</dcterms:created>
  <dcterms:modified xsi:type="dcterms:W3CDTF">2021-10-11T06:44:25Z</dcterms:modified>
</cp:coreProperties>
</file>