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tea    </w:t>
      </w:r>
      <w:r>
        <w:t xml:space="preserve">   bananas    </w:t>
      </w:r>
      <w:r>
        <w:t xml:space="preserve">   cereals    </w:t>
      </w:r>
      <w:r>
        <w:t xml:space="preserve">   chocolate    </w:t>
      </w:r>
      <w:r>
        <w:t xml:space="preserve">   coffee    </w:t>
      </w:r>
      <w:r>
        <w:t xml:space="preserve">   crops    </w:t>
      </w:r>
      <w:r>
        <w:t xml:space="preserve">   ethical    </w:t>
      </w:r>
      <w:r>
        <w:t xml:space="preserve">   farmers    </w:t>
      </w:r>
      <w:r>
        <w:t xml:space="preserve">   global    </w:t>
      </w:r>
      <w:r>
        <w:t xml:space="preserve">   logo    </w:t>
      </w:r>
      <w:r>
        <w:t xml:space="preserve">   organic    </w:t>
      </w:r>
      <w:r>
        <w:t xml:space="preserve">   poverty    </w:t>
      </w:r>
      <w:r>
        <w:t xml:space="preserve">   standards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fairtrade</dc:title>
  <dcterms:created xsi:type="dcterms:W3CDTF">2021-10-11T06:43:52Z</dcterms:created>
  <dcterms:modified xsi:type="dcterms:W3CDTF">2021-10-11T06:43:52Z</dcterms:modified>
</cp:coreProperties>
</file>