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maker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buy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selling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buy and sell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lower class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with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and sweet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on produces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2021-10-11T06:43:45Z</dcterms:created>
  <dcterms:modified xsi:type="dcterms:W3CDTF">2021-10-11T06:43:45Z</dcterms:modified>
</cp:coreProperties>
</file>